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6a7" w14:textId="e8f3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15/2-VІІ "2022-2024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29 қарашадағы № 27/3-VII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Баскөл ауылдық округінің бюджеті туралы" 2021 жылғы 30 желтоқсандағы № 15/2-VІІ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Баскөл ауылдық округінің бюджеті тиісінше 1, 2 және 3- 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47484,0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44884,0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48671,0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