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4778" w14:textId="0334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Тарлаулы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20/421-VII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38316,9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2820,0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35496,9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-111,5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20/421-VIІ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Тарлаулы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20/421-VIІ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20/421-VIІ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