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a7c4" w14:textId="7d7a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Сарыарқа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20/419-VII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42581,3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 /161-VIII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20/419-VIІ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Сарыарқа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 /161-VIII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20/419-VIІ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Сарыарқа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20/419-VІI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