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cfb6" w14:textId="b59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20/417-VII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230236,3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228609,3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230251,7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