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0170" w14:textId="5920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Мыңбұлақ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20/416-VII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43814,0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1810,0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Мыңбұлақ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Мыңбұлақ ауылдық округінің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