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9f2" w14:textId="1957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20/415-VII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46465,0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7109,9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39355,1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