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40cd" w14:textId="687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38682,3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2565,0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