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691f" w14:textId="7b16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Майлин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20/413-VII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30766,1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2156,0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