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4e255" w14:textId="834e2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Аягөз ауданының Қарағаш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2022 жылғы 27 желтоқсандағы № 20/409-VII шешімі.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Қарағаш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–135356,5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1199,0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134157,5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135356,5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Аягөз аудандық мәслихатының 13.12.2023 </w:t>
      </w:r>
      <w:r>
        <w:rPr>
          <w:rFonts w:ascii="Times New Roman"/>
          <w:b w:val="false"/>
          <w:i w:val="false"/>
          <w:color w:val="000000"/>
          <w:sz w:val="28"/>
        </w:rPr>
        <w:t>№ 9/151-VIII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№20/409-VII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Қарағаш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Аягөз аудандық мәслихатының 13.12.2023 </w:t>
      </w:r>
      <w:r>
        <w:rPr>
          <w:rFonts w:ascii="Times New Roman"/>
          <w:b w:val="false"/>
          <w:i w:val="false"/>
          <w:color w:val="ff0000"/>
          <w:sz w:val="28"/>
        </w:rPr>
        <w:t>№ 9/151-VIII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134157,5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№20/409-VII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Қарағаш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№20/409-VII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Қарағаш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