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e6db" w14:textId="9e4e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Аягоз ауданының Емелтау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27 желтоқсандағы № 20/408-VII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Емелтау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–48228,4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20483,0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27745,4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48228,4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Аягөз аудандық мәслихатының 13.12.2023 № 9/150-VIII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№20/408-VII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Емелтау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13.12.2023 № 9/150-VIII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түсетін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№20/408-VIІ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Емелтау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түсетін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№20/408-VІI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Емелтау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