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8b72" w14:textId="d538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Байқошқар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20/405-VII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31269,7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1027,0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30242,7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Байқошқар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