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16a2" w14:textId="7a71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Ақшатау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20/402-VII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50987,4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– 2292,0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48695,4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50989,2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