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e73e" w14:textId="a23e7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Аягөз ауданының Айғыз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2022 жылғы 27 желтоқсандағы № 20/401-VII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Айғыз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33127,6мың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2647,0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30480,6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33579,2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451,6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451,6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Аягөз аудандық мәслихатының 13.12.2023 </w:t>
      </w:r>
      <w:r>
        <w:rPr>
          <w:rFonts w:ascii="Times New Roman"/>
          <w:b w:val="false"/>
          <w:i w:val="false"/>
          <w:color w:val="000000"/>
          <w:sz w:val="28"/>
        </w:rPr>
        <w:t>№ 9 /143-VIII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№20/401-VII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Айғыз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13.12.2023 </w:t>
      </w:r>
      <w:r>
        <w:rPr>
          <w:rFonts w:ascii="Times New Roman"/>
          <w:b w:val="false"/>
          <w:i w:val="false"/>
          <w:color w:val="ff0000"/>
          <w:sz w:val="28"/>
        </w:rPr>
        <w:t>№ 9 /143-VIII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20/401-VIІ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Айғыз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20/401-VІI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Айғыз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