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ced9" w14:textId="409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Ақтоғай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20/400-VII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348826,2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48784,0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299616,2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–7298,2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жолдарын,ауылдарды,кенттерді,ауылдық округтерді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