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94e6" w14:textId="1049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Аягөз ауданының Аягөз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27 желтоқсандағы № 20/399-VII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1070726,4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240516,0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823014,4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1081981,7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-11255,3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11255,3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11255,3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9/141-VIII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Аягөз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9/141-VIII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 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Аягөз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Әлеуметтік,табиғи және техногендік сипаттағы төтенше жағдайларды жою үшін жергілікті атқарушы органның төтенше резерві есебінен іс-шаралар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