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8363" w14:textId="fed8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№10/205-VІІ "2022-2024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19/380-VII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Тарбағатай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№10/208-VІІ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47669,0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2697,0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44972,0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47977,6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308,6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№19/380-VIІ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№10/208-VІI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450 азайту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