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bb2e" w14:textId="5d5b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10/207-VІІ "2022-2024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19/379-VII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Сарыарқа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№10/207-VІІ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Сарыарқа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–175316,5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8380,0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603,0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166333,5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177030,0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- 1713,5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1713,5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1713,5 мың теңге.";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№19/379-VIІ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№10/207-VIІ шешіміне 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Сарыарқа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