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41f9" w14:textId="39d4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№10/205-VІІ "2022-2024 жылдарға арналған Аягөз ауданының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29 қарашадағы № 19/377-VII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Нарын ауылдық округінің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№10/205-VІІ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Нарын ауылдық округінің бюджеті тиісінше 1, 2 және 3 қосымшаларға сәйкес, соның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47128,6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1308,0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45820,6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47250,6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- 122,0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122,0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№19/377-VІI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№10/205-VIІ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Нарын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