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30f6" w14:textId="6073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10/199-VІІ "2022-2024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19/371-VII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Қосағаш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№10/199-VІІ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Қосағаш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45954,2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2064,0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43890,2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46681,2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- 727,0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727,0 мың теңге, соның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727,0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№19/371-VІI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№10/199-VIІ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