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7d33" w14:textId="d9b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10/198-VІІ "2022-2024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19/370-VII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Қопа ауылдық округінің бюджеті туралы" 2021 жылғы 24 желтоқсандағы № 10/198-VІІ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Қопа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60580,4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58519,4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152,9 мың теңге.";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