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2d2b" w14:textId="ca62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10/195-VІІ "2022-2024 жылдарға арналған Аягөз ауданының Бидайық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29 қарашадағы № 19/367-VII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Бидайық ауылдық округінің бюджеті туралы" 2021 жылғы 24 желтоқсандағы № 10/195-VІІ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Бидайық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36299,4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1249,0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–35050,4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36492,8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- 193,4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193,4 мың теңге.";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19/367-VIІ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10/195-VІI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Бидайық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