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dd255" w14:textId="e3dd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Аягөз аудандық мәслихатының 2021 жылғы 24 желтоқсандағы № 10/194-VІI "2022-2024 жылдарға арналған Аягөз ауданының Баршатас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Аягөз аудандық мәслихатының 2022 жылғы 29 қарашадағы № 19/366-VII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Аягөз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Аягөз аудандық мәслихатының "2022-2024 жылдарға арналған Аягөз ауданының Баршатас ауылдық округінің бюджеті туралы" 2021 жылғы 24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№10/194-VIІ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Баршатас ауылдық округінің бюджеті тиісінше 1, 2 және 3 қосымшаларға сәйкес, соның ішінде 2022 жылға келесі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90518,0 мың теңге, соның ішінде: 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3425,0 мың теңге; 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– 0,0 мың теңге; 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87093,0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90852,1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соның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– 0,0 мың теңге; 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соның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- 334,1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334,1 мың теңге, соның ішінде: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– 334,1 мың теңге."; 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2022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Аягөз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К.Досиханов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№19/366-VIІ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Аягөз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№10/194-VIІ шешіміне 1-қосымша</w:t>
            </w:r>
          </w:p>
        </w:tc>
      </w:tr>
    </w:tbl>
    <w:bookmarkStart w:name="z3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Баршатас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90852,1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71839,6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18409,4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сумен жабдықтауды ұйымдастыру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17098,4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Елді-мекендердің санитариясын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жолдарының жұмыс істеуін қамтамасыз ету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қалалардағы, ауылдардағы, кенттердегі, ауылдық округтердегі автомобиль жолдарын күрделі және орташа жөндеу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 нысаналы) трансферттерді қайтару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