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5be6" w14:textId="6185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№10/193-VІІ "2022-2024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19/365-VII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Байқошқар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№10/193-VІІ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Байқошқар ауылдық округінің бюджеті тиісінше 1, 2 және 3 қосымшаларға сәйкес, соның ішінде 2022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39858,4 мың теңге, соның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691,0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39167,4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39995,4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137,0 мың теңге, соның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137,0 мың теңге.";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№19/365-VIІ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№10/193-VIІ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Байқошқар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