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61ec" w14:textId="b36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10/191-VІІ "2022-2024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19/363-VII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Ақшәулі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№10/191-VІІ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Ақшәулі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66159,8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757,0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65402,8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66407,8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248,0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№10/191-VІI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