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db70" w14:textId="7f2d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№10/190-VІІ "2022-2024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19/362-VII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Ақшатау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№10/190-VІІ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Ақшатау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60530,4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1894,0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58636,4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60694,3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163,9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163,9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№19/362-VIІ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№10/190-VІI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