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7594" w14:textId="ac17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№10/187-VІІ "2022-2024 жылдарға арналған Аягөз ауданының Аягөз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29 қарашадағы № 19/359-VII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Аягөз ауданының Аягөз қаласының бюджеті туралы" Аягөз аудандық мәслихатының 2021 жылғы 24 желтоқсандағы №10/187-VІІ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2618254,5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135851,4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194,4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5596,2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2476612,5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2637889,4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- 19634,9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19634,9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19634,9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№19/359-VIІ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Аягөз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