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1f8a6" w14:textId="211f8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Аягөз аудандық мәслихатының 2021 жылғы 24 желтоқсандағы № 10/209-VІІ "2022-2024 жылдарға арналған Аягөз ауданының Тарлаулы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Аягөз аудандық мәслихатының 2022 жылғы 4 қарашадағы № 18/351-VII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Аягөз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Аягөз аудандық мәслихатының "2022-2024 жылдарға арналған Аягөз ауданының Тарлаулы ауылдық округінің бюджеті туралы" 2021 жылғы 24 желтоқсандағы № 10/209-VІІ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2022-2024 жылдарға арналған Тарлаулы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81098,9 мың теңге, соның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1953,0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79145,9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81226,3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- 127,4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127,4 мың теңге, соның ішінде: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127,4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2022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Аягөз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Досиханов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4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18/351-VІI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10/209 -VIІ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Тарлаулы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81098,9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79145,9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79145,9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79145,9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81226,3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37289,4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37289,4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37289,4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36783,4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