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a92" w14:textId="388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10/208-VІІ "2022-2024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18/350-VII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Тарбағатай ауылдық округінің бюджеті туралы" 2021 жылғы 24 желтоқсандағы № 10/208-VІІ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48046,0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44899,0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48354,6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308,6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18/350-VIІ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