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6ef7" w14:textId="d836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10/205-VІІ "2022-2024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Нарын ауылдық округінің бюджеті туралы" 2021 жылғы 24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10/205-VІІ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47249,6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45559,6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47371,6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