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40f5" w14:textId="ebc4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10/202-VІІ "2022-2024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18/344-VII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Малкелді ауылдық округінің бюджеті туралы" 2021 жылғы 24 желтоқсандағы № 10/202-VІІ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Малкелді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50592,4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1561,0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48995,4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651,7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қосымшасы осы шешімнің қосымшасына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18/344-VIІ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10/202-VIІ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Малкелді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