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5ea29" w14:textId="ce5e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10/201-VІІ"2022-2024 жылдарға арналған Аягөз ауданының Майлин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4 қарашадағы № 18/343-VII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Майлин ауылдық округінің бюджеті туралы" 2021 жылғы 24 желтоқсандағы № 10/201-VІІ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Майлинауылдық округінің бюджеті тиісінше 1, 2 және 3 қосымшаларға сәйкес, соның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–37445,5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35703,5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37629,6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184,1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184,1 мың теңге."; 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Аягөз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18/343-VIІ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10/201-VІI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Майлин ауылдық округінің бюджеті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 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