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8f6d" w14:textId="b578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10/199-VІІ "2022-2024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Қосағаш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№10/199-VІІ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45954,2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2064,0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43890,2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46681,2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№18/341-VІI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№10/199-VIІ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