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f978" w14:textId="abaf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10/198-VІІ "2022-2024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18/340-VII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Қопа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№10/198-VІІ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60704,6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2061,0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58643,6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60857,5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152,9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152,9 мың теңге.";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№18/340-VIІ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№10/198-VIІ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