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e629e" w14:textId="ace62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2021 жылғы 24 желтоқсандағы № 10/193-VІІ "2022-2024 жылдарға арналған Аягөз ауданының Байқошқар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2022 жылғы 4 қарашадағы № 18/335-VII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"2022-2024 жылдарға арналған Аягөз ауданының Байқошқар ауылдық округінің бюджеті туралы" 2021 жылғы 24 желтоқсандағы № 10/193-VІІ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Байқошқар ауылдық округінің бюджеті тиісінше 1, 2 және 3 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40388,4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691,0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39697,4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40525,4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- 137,0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137,0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137,0 мың теңге.";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Аягөз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18/335-VIІ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10/193-VIІ шешіміне 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Байқошқар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 нысаналы)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