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6e00" w14:textId="0dc6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10/192-VІІ "2022-2024 жылдарға арналған Аягөз ауданының Ақши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4 қарашадағы № 18/334-VII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Ақши ауылдық округінің бюджеті туралы" 2021 жылғы 24 желтоқсандағы № 10/192-VІІ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Ақши ауылдық округінің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150047,3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1395,0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405,0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148247,3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150342,3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295,0 мың теңге.";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Аягөз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18/334-VІI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10/192-VІI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Ақши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инфроқұрылым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