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639a" w14:textId="6326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"Абай облысы Аягөз ауданы Тарбағатай ауылдық округінің "Райбай" шаруа қожалығының аумағына шектеу іс-шараларын белгілеу туралы" Тарбағатай ауылдық округі әкімінің 2022жылғы 07 қазанындағы № 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Тарбағатай ауылдық округі әкімінің 2022 жылғы 4 қарашадағы № 06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Аягөз аудандық аумақтық инспекциясы басшысының міндетін атқарушының 2022 жылғы 03қарашадағы № 272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1315 (пастереллез) ауруынан сауықтыру және жою жөніндегі ветеринариялық іс-шаралары толығымен аяқталуына байланысты Абай облысы Аягөз ауданы Тарбағатай ауылдық округінің "Райбай" шаруа қожалығының аумағына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ауылдық округі әкімінің 2022 жылғы 07 қазандағы № 05 "Абай облысы Аягөз ауданы Тарбағатай ауылдық округінің "Райбай" шаруа қожалығының аумағына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