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c90ce5" w14:textId="3c90ce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2023-2025 жылдарға арналған Кеңгірбай би ауылдық округінің бюджеті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Абай облысы Абай аудандық мәслихатының 2022 жылғы 30 желтоқсандағы № 31/3-VII шешімі. Күші жойылды - Абай облысы Абай аудандық мәслихатының 2023 жылғы 28 желтоқсандағы № 12/3-VIII шешімі.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Абай облысы Абай аудандық мәслихатының 28.12.2023 </w:t>
      </w:r>
      <w:r>
        <w:rPr>
          <w:rFonts w:ascii="Times New Roman"/>
          <w:b w:val="false"/>
          <w:i w:val="false"/>
          <w:color w:val="ff0000"/>
          <w:sz w:val="28"/>
        </w:rPr>
        <w:t>№ 12/3-VIII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9-1 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75-бабының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6-бабы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1) тармақшасына сәйкес, Абай аудандық мәслихаты ШЕШТІ: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2023-2025 жылдарға арналған Кеңгірбай би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2023 жылға келесі көлемдерде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41 012,0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1 626,0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түсімі – 39 386,0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41 447,7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–0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- 435,7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435,7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–435,7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– Абай облысы Абай аудандық мәслихатының 24.10.2023 </w:t>
      </w:r>
      <w:r>
        <w:rPr>
          <w:rFonts w:ascii="Times New Roman"/>
          <w:b w:val="false"/>
          <w:i w:val="false"/>
          <w:color w:val="000000"/>
          <w:sz w:val="28"/>
        </w:rPr>
        <w:t>№ 9/3- 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2023 жылға арналған Кеңгірбай би ауылдық округінің бюджетіне аудандық бюджеттен берілетін субвенция көлемі 30 669,0 мың тенге сомасында ескерілсін.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2023 жылғы 1 қаңтардан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Мәслихат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Нұрсұлтанұлы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31/3-VII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Кеңгірбай би ауылдық округінің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 қосымша жаңа редакцияда – Абай облысы Абай аудандық мәслихатының 24.10.2023 </w:t>
      </w:r>
      <w:r>
        <w:rPr>
          <w:rFonts w:ascii="Times New Roman"/>
          <w:b w:val="false"/>
          <w:i w:val="false"/>
          <w:color w:val="ff0000"/>
          <w:sz w:val="28"/>
        </w:rPr>
        <w:t>№ 9/3- 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41 012,0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 көзінен салық салынбайтын табыстардан ұсталатын 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тұлғалардың мүлкiне салынатын салық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тұлғалардан көлiк құралдарына салынатын салық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коммуналдық меншігінің мүлкін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қаржыландырылатын мемлекеттік мекемелерге бекітілген мүлікті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39 386,0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39 386,0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39 386,0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30669,0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41 447,7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34 809,7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34 809,7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34 809,7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34 809,7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5 700,0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5 700,0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5 700,0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-435,7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435,7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31/3-VII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Кеңгірбай би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35 268,0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тұлғалардың мүлкiне салынатын салық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тұлғалардан көлiк құралдарына салынатын салық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коммуналдық меншігінің мүлкін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қаржыландырылатын мемлекеттік мекемелерге бекітілген мүлікті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33 738,0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33 738,0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33 738,0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33738,0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35 268,0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30 046,0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30 046,0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30 046,0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30 046,0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4 284,0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4 284,0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4 284,0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3 672,0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31/3-VII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Кеңгірбай би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35 954,0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тұлғалардың мүлкiне салынатын салық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тұлғалардан көлiк құралдарына салынатын салық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коммуналдық меншігінің мүлкін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қаржыландырылатын мемлекеттік мекемелерге бекітілген мүлікті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34 393,0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34 393,0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34 393,0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34393,0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35 954,0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30 647,0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30 647,0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30 647,0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30 647,0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4 369,0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4 369,0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4 369,0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3 745,0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31/3-VII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Абай аудандық мәслихатының күші жойылған кейбір шешімдердің тізбесі</w:t>
      </w:r>
    </w:p>
    <w:bookmarkStart w:name="z13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"2022-2024 жылдарға арналған Кеңгірбай би ауылдық округінің бюджеті туралы" Абай аудандық мәслихатының 2022 жылғы 6 қаңтардағы № 18/3-VІI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4"/>
    <w:bookmarkStart w:name="z14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"Мәслихаттың 2022 жылғы 6 қаңтардағы № 18/3-VІI "2022-2024 жылдарға арналған Кеңгірбай би ауылдық округінің бюджеті туралы" шешіміне өзгерістер енгізу туралы" Абай аудандық мәслихатының 2022 жылғы 31 наурыздағы № 21/3-VІI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5"/>
    <w:bookmarkStart w:name="z1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"Мәслихаттың 2022 жылғы 6 қаңтардағы № 18/3-VІI "2022-2024 жылдарға арналған Кеңгірбай би ауылдық округінің бюджеті туралы" шешіміне өзгерістер енгізу туралы" Абай аудандық мәслихатының 2022 жылғы 2 қыркүйектегі № 26/7-VІI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6"/>
    <w:bookmarkStart w:name="z1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"Мәслихаттың 2022 жылғы 6 қаңтардағы № 18/3-VІI "2022-2024 жылдарға арналған Кеңгірбай би ауылдық округінің бюджеті туралы" шешіміне өзгерістер енгізу туралы" Абай аудандық мәслихатының 2022 жылғы 21 қарашадағы № 29/10-VІI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