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98bef" w14:textId="aa98b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Ақсуат ауданы Сатпаев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2022 жылғы 30 желтоқсандағы № 14/9-VII шешімі.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Ақсуат ауданы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Ақсуат ауданы Сатпаев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54 812,9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51 151,9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55 621,9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809,0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Ақсуат ауданы мәслихатының 12.12.2023 </w:t>
      </w:r>
      <w:r>
        <w:rPr>
          <w:rFonts w:ascii="Times New Roman"/>
          <w:b w:val="false"/>
          <w:i w:val="false"/>
          <w:color w:val="000000"/>
          <w:sz w:val="28"/>
        </w:rPr>
        <w:t>№ 9/9-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Ақсуат ауданы Сатпаев ауылдық округ бюджетіне аудандық бюджеттен берілетін субвенция көлемі 26 566,0 мың теңге сомасында белгіленгені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Ақсуат ауданы Сатпаев ауылдық округ бюджетіне аудандық бюджеттен 24 585,9 мың теңге көлемінде нысаналы трансферттер көзделгені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Абай облысы Ақсуат ауданы мәслихатының 12.12.2023 </w:t>
      </w:r>
      <w:r>
        <w:rPr>
          <w:rFonts w:ascii="Times New Roman"/>
          <w:b w:val="false"/>
          <w:i w:val="false"/>
          <w:color w:val="000000"/>
          <w:sz w:val="28"/>
        </w:rPr>
        <w:t>№ 9/9-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809,0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- Абай облысы Ақсуат ауданы мәслихатының 23.05.2023 </w:t>
      </w:r>
      <w:r>
        <w:rPr>
          <w:rFonts w:ascii="Times New Roman"/>
          <w:b w:val="false"/>
          <w:i w:val="false"/>
          <w:color w:val="000000"/>
          <w:sz w:val="28"/>
        </w:rPr>
        <w:t>№ 4/9-VIII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Ақсуат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14/9-VII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Сатпаев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Ақсуат ауданы мәслихатының 12.12.2023 </w:t>
      </w:r>
      <w:r>
        <w:rPr>
          <w:rFonts w:ascii="Times New Roman"/>
          <w:b w:val="false"/>
          <w:i w:val="false"/>
          <w:color w:val="ff0000"/>
          <w:sz w:val="28"/>
        </w:rPr>
        <w:t>№ 9/9-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51 151,9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14/9-VII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Сатпаев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14/9-VII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Сатпаев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14/9-VII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Абай облысы Ақсуат ауданы мәслихатының 23.05.2023 </w:t>
      </w:r>
      <w:r>
        <w:rPr>
          <w:rFonts w:ascii="Times New Roman"/>
          <w:b w:val="false"/>
          <w:i w:val="false"/>
          <w:color w:val="ff0000"/>
          <w:sz w:val="28"/>
        </w:rPr>
        <w:t>№ 4/9-VIII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