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e943" w14:textId="c34e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Ақсуат ауданы Көкжыра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2022 жылғы 30 желтоқсандағы № 14/5-VII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Ақсуат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Ақсуат ауданы Көкжыра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92 410,0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87 312,0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93 328,5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918,5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Ақсуат ауданы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9/5-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Ақсуат ауданы Көкжыра ауылдық округ бюджетіне аудандық бюджеттен берілетін субвенция көлемі 45 438,0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Ақсуат ауданы Көкжыра ауылдық округ бюджетіне аудандық бюджеттен 41 874,0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Ақсуат ауданы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9/5-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918,5 мың теңге бюджет қаражатының пайдаланатын қалдықтары осы шешімнің 4-қосымшасына сәйкес бөлінсін.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Абай облысы Ақсуат ауданы мәслихатының 23.05.2023 </w:t>
      </w:r>
      <w:r>
        <w:rPr>
          <w:rFonts w:ascii="Times New Roman"/>
          <w:b w:val="false"/>
          <w:i w:val="false"/>
          <w:color w:val="000000"/>
          <w:sz w:val="28"/>
        </w:rPr>
        <w:t>№ 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Ақсуат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Көкжыра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Ақсуат ауданы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9/5-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Көкжыра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Көкжыра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Абай облысы Ақсуат ауданы мәслихатының 23.05.2023 </w:t>
      </w:r>
      <w:r>
        <w:rPr>
          <w:rFonts w:ascii="Times New Roman"/>
          <w:b w:val="false"/>
          <w:i w:val="false"/>
          <w:color w:val="ff0000"/>
          <w:sz w:val="28"/>
        </w:rPr>
        <w:t>№ 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