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133" w14:textId="315c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14/2-VII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242 750,0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Ақсуат ауылдық округ бюджетіне аудандық бюджеттен берілетін субвенция көлемі 61 835,0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Ақсуат ауылдық округ бюджетіне аудандық бюджеттен 153 868,0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3 221,4 мың теңге бюджет қаражатының пайдаланатын қалдықтары осы шешімнің 4-қосымшасына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