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f0c" w14:textId="926e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10/4-VII "2022-2024 жылдарға арналған Ақсуат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Абай облысы Ақсуат аудандық мәслихатының 2022 жылғы 9 қарашадағы № 10/4-VII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Ақсуат ауданы Кіндікті ауылдық округінің бюджеті туралы" (Нормативтік құқықтық актілерді мемлекеттік тіркеу тізілімінде № 174447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33 699,0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34 189,6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490,6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Кіндікті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34 189,6 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