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af25" w14:textId="f2aa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Ақсуат ауданы Ойшілік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аудандық мәслихатының 2022 жылғы 9 қарашадағы № 10/8-VII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 Президентінің 2022 жылғы 3 мамырдағы № 887 "Қазақстан Республикасының әкімшілік-аумақтық құрылысының кейбір мәселелері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Ақсуат ауданы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Ақсуат ауданы Ойшілік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51 563,5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48 048,5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51 944,4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пайдаланатын қалдықтары – 380,9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Ақсуат аудандық мәслихатының 12.12.2022 </w:t>
      </w:r>
      <w:r>
        <w:rPr>
          <w:rFonts w:ascii="Times New Roman"/>
          <w:b w:val="false"/>
          <w:i w:val="false"/>
          <w:color w:val="000000"/>
          <w:sz w:val="28"/>
        </w:rPr>
        <w:t>№ 12/8-VII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Ақсуат ауданы Ойшілік ауылдық округ бюджетіне аудандық бюджеттен берілетін субвенция көлемі 27 653,0 мың теңге сомасында белгіленгені ескерілсін.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Ақсуат ауданы Ойшілік ауылдық округ бюджетіне аудандық бюджеттен 19 407,7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Абай облысы Ақсуат аудандық мәслихатының 12.12.2022 </w:t>
      </w:r>
      <w:r>
        <w:rPr>
          <w:rFonts w:ascii="Times New Roman"/>
          <w:b w:val="false"/>
          <w:i w:val="false"/>
          <w:color w:val="000000"/>
          <w:sz w:val="28"/>
        </w:rPr>
        <w:t>№ 12/8-VII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Ақсуат ауданы Ойшілік ауылдық округ бюджетіне республикалық бюджеттен 1 522,0 мың теңге көлемінде нысаналы трансферттер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380,9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Ақсуат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Ақсуат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10/8-VII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Ойшілік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Ақсуат аудандық мәслихатының 12.12.2022 </w:t>
      </w:r>
      <w:r>
        <w:rPr>
          <w:rFonts w:ascii="Times New Roman"/>
          <w:b w:val="false"/>
          <w:i w:val="false"/>
          <w:color w:val="ff0000"/>
          <w:sz w:val="28"/>
        </w:rPr>
        <w:t>№ 12/8-VII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48 048,5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Ақсуат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10/8-VII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Ойшілік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Ақсуат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10/8-VII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Ойшілік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Ақсуат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10/8-VII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