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b71f" w14:textId="2f7b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15 қыркүйектегі № 7/2-VII "2022-2024 жылдарға арналған Ақсуат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28 қарашадағы № 9/2-VII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15 қыркүйектегі № 7/2-VII "2022-2024 жылдарға арналған Ақсуат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172443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2 413 133,3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302 890,1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2 109 743,2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2 413 133,3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40 343,0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91 890,0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51 547,0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-40 343,0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40 343,0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91 890,0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51 547,0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тармақтармен толықтырылсын: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бюджетте аудандық бюджеттен ауылдық округ бюджеттеріне берілетін субвенциялар көлемі 280 954,0 мың теңге сомасында көзделсін, соның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Ақсуат ауылдық округіне 52 448,0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Көкжыра ауылдық округіне 33 453,0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Кұмкөл ауылдық округіне 30 169,0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Қызыл кесік ауылдық округіне 34 475,0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Ойшілік ауылдық округіне 27 653,0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Екпін ауылдық округіне 25 926,0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Кіндікті ауылдық округіне 24 488,0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Сәтпаев ауылдық округіне 23 567,0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Ырғызбай ауылдық округіне 28 775,0 мың теңге.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 облыстық бюджеттен берілетін субвенция көлемі 537 579,5 мың теңге сомасында белгіленгені ескерілсін.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жылға арналған аудандық бюджетте облыстық бюджеттен 4-ші қосымшаға сәйкес нысаналы трансферттер көзделгені ескерілсін.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бюджетте республикалық бюджеттен 5-ші қосымшаға сәйкес нысаналы ағымдағы трансферттер көзделгені ескерілсін.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жылға арналған аудандық бюджеттің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 6-шы қосымшаға сәйкес бекітілсін.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аудандық бюджетте мамандарды әлеуметтік қолдау шараларын іске асыруға республикалық бюджеттен берілетін кредит– 91 890,0 мың теңге сомасында көзделгені ескерілсін."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2022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ауданының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2 413 133,3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2 109 743,2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