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b6b9" w14:textId="bbeb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2022 жылғы 20 желтоқсандағы № 37/260-VII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87 496 659,6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45 949 020,6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383 052,3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8 588 504,0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32 576 082,7мың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89 505 043,2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-373 089,0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5 175,0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378 264,0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-1 635 294,6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-1 635 294,6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5 748 291,0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8 520 332,2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4 407 335,8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Семей қаласы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15/87-VIII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(облыстық маңызы бар қаланың) жергілікті атқарушы органның резерві - 845 228,0 мың теңге сомасында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облысы мәслихатының "2023-2025 жылдарға арналған облыстық бюджет туралы" 2022 жылғы 14 желтоқсандағы № 11/66-VІI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2023 жылғы 28 шілдедегі № 5/34 – VIII шешіміне сәйкес әлеуметтік салық – 95,8 пайыз, төлем көзінен салық салынатын табыстардан алынатын жеке табыс салығы - 97 пайыз бойынша қала бюджетіне кірістерді бөлу нормативтері атқарылуға алынсын.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Семей қаласы мәслихатының 02.08.2023 </w:t>
      </w:r>
      <w:r>
        <w:rPr>
          <w:rFonts w:ascii="Times New Roman"/>
          <w:b w:val="false"/>
          <w:i w:val="false"/>
          <w:color w:val="000000"/>
          <w:sz w:val="28"/>
        </w:rPr>
        <w:t>№ 7/48-VIII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бюджетінде азаматтардың жекелеген санаттарына әлеуметтік көмек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бюджетте ауылдық округтерге берілетін субвенция 622 528,0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"Абралы ауылдық округі әкімінің аппараты" мемлекеттік мекемесі – 49 386,0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"Айнабұлақ ауылдық округі әкімінің аппараты" мемлекеттік мекемесі – 33 277,0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"Алғабас ауылдық округі әкімінің аппараты" мемлекеттік мекемесі – 29 414,0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"Ақбұлақ ауылдық округі әкімінің аппараты" мемлекеттік мекемесі – 39 033,0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 ауылдық округі әкімінің аппараты" мемлекеттік мекемесі – 51 636,0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"Жиенәлі ауылдық округі әкімінің аппараты" мемлекеттік мекемесі – 38 119,0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"Ертіс ауылдық округі әкімінің аппараты" мемлекеттік мекемесі – 42 396,0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"Қараөлең ауылдық округі әкімінің аппараты" мемлекеттік мекемесі – 63 672,0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"Көкентау ауылдық округі әкімінің аппараты" мемлекеттік мекемесі – 51 456,0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"Новобаженово ауылдық округі әкімінің аппараты" мемлекеттік мекемесі – 64 980,0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"Озерки ауылдық округі әкімінің аппараты" мемлекеттік мекемесі – 44 610,0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"Приречный ауылдық округі әкімінің аппараты" мемлекеттік мекемесі – 46 693,0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"Шаған кенті әкімінің аппараты" мемлекеттік мекемесі – 31 067,0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"Шульбинск кенті әкімінің аппараты" мемлекеттік мекемесі – 36 789,0 мың теңге;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бюджетте ауыл шаруашылық мақсатындағы жер участкілерін сатудан түсетін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39/274-VII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Семей қаласы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15/87-VIII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87 496 659,6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45 949 020,6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26 141 497,3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тұлғалардағы қатысу үлестеріне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32 576 069,3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89 505 043,2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40 075 366,3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22 704 405,9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16 881 295,2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37/260-VII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79 700 744,0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30 001 169,0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28 153 467,0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37/260-VII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92 265 942,0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37/260-VII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бюджетке ауыл шаруашылық мақсатындағы жер учаскелерін сатудан түсетін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арналған бюджетке ауыл шаруашылық мақсатындағы жер учаскелерін сатудан түсетін түсімдер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