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dda5" w14:textId="8dad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мүгедектігі бар адамдар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қаласының әкімдігінің 2022 жылғы 29 қарашадағы № 1676 қаулысы. Күші жойылды - Абай облысы Семей қаласы әкімдігінің 2023 жылғы 27 желтоқсандағы № 1090 қаулысы.</w:t>
      </w:r>
    </w:p>
    <w:p>
      <w:pPr>
        <w:spacing w:after="0"/>
        <w:ind w:left="0"/>
        <w:jc w:val="both"/>
      </w:pPr>
      <w:r>
        <w:rPr>
          <w:rFonts w:ascii="Times New Roman"/>
          <w:b w:val="false"/>
          <w:i w:val="false"/>
          <w:color w:val="ff0000"/>
          <w:sz w:val="28"/>
        </w:rPr>
        <w:t xml:space="preserve">
      Ескерту. Күші жойылды - Абай облысы Семей қаласы әкімдігінің 27.12.2023 </w:t>
      </w:r>
      <w:r>
        <w:rPr>
          <w:rFonts w:ascii="Times New Roman"/>
          <w:b w:val="false"/>
          <w:i w:val="false"/>
          <w:color w:val="ff0000"/>
          <w:sz w:val="28"/>
        </w:rPr>
        <w:t>№ 1090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6-тармағына,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31-бабы</w:t>
      </w:r>
      <w:r>
        <w:rPr>
          <w:rFonts w:ascii="Times New Roman"/>
          <w:b w:val="false"/>
          <w:i w:val="false"/>
          <w:color w:val="000000"/>
          <w:sz w:val="28"/>
        </w:rPr>
        <w:t xml:space="preserve"> 1) тармақшасына, "Мүгедектігі бар адамдар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(Нормативтік құқықтық актілерді мемлекеттік тіркеу тізілімінде № 105173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мүгедектігі бар адамдарды жұмыспен қамтуға жәрдем көрсету мақсатында,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2023 жылға мүгедектігі бар адамдарды жұмысқа орналастыру үшін жұмыс орындарының квотасы ауыр жұмыстардағы, зиянды және қауіпті еңбек жағдайлары бар жұмыстардағы жұмыс орындарын есепке алмай, ұйымдарға және жеке кәсіпкерлерге жұмыс орындары санынан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мөлшерде белгіленсін.</w:t>
      </w:r>
    </w:p>
    <w:bookmarkEnd w:id="1"/>
    <w:p>
      <w:pPr>
        <w:spacing w:after="0"/>
        <w:ind w:left="0"/>
        <w:jc w:val="both"/>
      </w:pPr>
      <w:r>
        <w:rPr>
          <w:rFonts w:ascii="Times New Roman"/>
          <w:b w:val="false"/>
          <w:i w:val="false"/>
          <w:color w:val="000000"/>
          <w:sz w:val="28"/>
        </w:rPr>
        <w:t>
      2. Әкімдік қаулысының орындалуын бақылау қала әкімінің орынбасары Д. Қ. Шәкәрімовке жүктелсін.</w:t>
      </w:r>
    </w:p>
    <w:bookmarkStart w:name="z8" w:id="2"/>
    <w:p>
      <w:pPr>
        <w:spacing w:after="0"/>
        <w:ind w:left="0"/>
        <w:jc w:val="both"/>
      </w:pPr>
      <w:r>
        <w:rPr>
          <w:rFonts w:ascii="Times New Roman"/>
          <w:b w:val="false"/>
          <w:i w:val="false"/>
          <w:color w:val="000000"/>
          <w:sz w:val="28"/>
        </w:rPr>
        <w:t>
      3. Осы қаулы оның алғашкы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Нұрсағатов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1676 қаулысына </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2023жылға мүгедектігі бар адамдар үшін жұмыс орындарының квотасы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басқармасының Семей қаласы білім бөлімінің "№ 27 жалпы орта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49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"Приречное"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"Еркемай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Семей қаласының тұрғын үй - коммуналдық шаруашылық бөлімі" мемлекеттік мекемесінің шаруашылық жүргізу құқығында негізделген "Семей Водоканал"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9 "Айгөлек"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"Аlina Group"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"Таксомоторный парк"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перинаталдық орталығы" шаруашылық жүргізу құқығындағы коммуналдык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Ахметов Зейнетулла Заманбекович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"Экономикалық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"KondiZ"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"АЗИЯЭНЕРГОПРОЕКТМОНТАЖ" жауапкершілігі шектеулі серіктестігінің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5 "Бала әлемі"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40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"Қайрат Рысқұлбеков атындағы № 33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Швидченко Михаил Анатольевич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"Геодезия және картография жоғары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"ADAL Trade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CARE"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7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"Абай атындағы театр"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Бройлер"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Декор"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18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басқармасының Семей қаласы білім бөлімінің "№ 10 жалпы орта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"Cемей 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 жасайтын және кеме жөндейтін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"АҚШЫҢ"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"Құрылыс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38 жалпы орта білім беретін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"Н. Г. Чернышевский атындағы № 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дене шынықтыру және спорт басқармасының "Жақсылық Үшкемпіров атындағы Семей қаласы бойынша № 1 облыстық олимпиадалық резерв мамандандырылған балалар –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математикалық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"Шақаман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Семей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Меджидов Хафиз Фаиз Оглы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"Семипалатинская монтажная фирма - Имсталькон"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"Ә. Ибраев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"Ыбырай Алтынсарин атындағы № 37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17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 Кредит" акционерлік қоғамының Семей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43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12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"SOLO-интерьер"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қаласындағы облыстық дарынды балаларға арналған мамандандырылған "Білім Инновация"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 Translogistics"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4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44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9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6 "Нұрсәуле"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қаралу емханасы" медициналық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1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2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колледжі"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"Көлік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28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Серимов Канат Сабрбекович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32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19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8 "Балбөбек"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"Радиотехника және байланыс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мәдениет және тілдерді дамыту бөлімі" мемлекеттік мекемесінің "Семей қаласының қалалық Мәдениет сарайы"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 kids island" жауапкершілігі шектеулі серіктестігі "Zhuldiz-ardak"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 балалар музыка мектебі"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жұмыспен қамту және әлеуметтік бағдарламаларды үйлестіру басқармасының "№ 1 Семей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Дүйсенбі Қалматаев атындағы мемлекеттік жоғарғы медицина колледжі"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26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дене шынықтыру және спорт басқармасының "Семей қаласының балалар –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Ескендиров Ринат Ертаргинович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"Төлеубай Аманов атындағы № 16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7 жалпы орта білім беретін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35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қоғамының Семей қаласындағы "Семейтранстелеком"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"Бизнес және сервис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"Ахмет Байтұрсынұлы атындағы № 47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"Семей қаласының облыстық тарихи - өлкетану музейі"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"Жүсіпбек Аймауытов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29 "Пальмира"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"Балалар мен жастардың шығармашылық сарайы"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8 орта білім беретін көркемдік-эстетикалық білім және тәрбие беру мектеп-кешені"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"Семей қаласының № 6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бойынша білім бөлімінің "№ 20 дамыта оқыту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48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 - механикалық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бойынша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36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23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25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"Бауыржан Момышұлы атындағы № 34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"Приречное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30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университеті" коммерциялық емес акционерлік қоғамы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Сем 2012"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"Бегалин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4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21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8 балалар үйі"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"Шәкәрім атындағы үш тілде оқытатын көпбейінді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бөбекжайы"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11 "Ертөстік"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Тимирбаев Ойрат Курмашевич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лингвистика және компьютерлік технологиялар мектеп – гимназиясы"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"Семей-НОМАД"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 3 арнаулы әлеуметтік қызметтер көрсету және белсенді ұзақ өмір сүру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"Әміре Қашаубаев атындағы мемлекеттік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15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мамандандырылған балалар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"Облыстық Абай атындағы әмбебап кітапханасы"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 "Айдана"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"Мектеп жанындағы интернаты бар № 42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қан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9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3 консультативтік-диагностикалық емханасы"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Сталь Сервис" ӨКФ"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 Семей-Құрылыс"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әкімдігінің халықты жұмыспен қамту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мәдениет және тілдерді дамыту бөлімі" мемлекеттік мекемесінің "Семей қаласының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"Озерки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22 жалпы орта білім беретін мектеп -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"Қаныш Сәтпаев атындағы № 2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жедел медициналық жәрдем станциясы"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3 жалпы орта білім беретін мектеп-кешені"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 4 "Балдәурен"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теміржол ауруханасы"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"Зеленстрой Семей"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"Дарынды балаларға арналған Ш. Уәлиханов атындағы "Жас Ұлан" арнайы ерлер мектеп – лицей –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6 арнайы мектеп-интернат"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3 арнайы мектеп -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"Жетім және ата-анасының қамқорлығынсыз қалған балаларға арналған мектеп -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5 арнайы мектеп -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жұмыспен қамту, әлеуметтік бағдарламалар және азаматтық хал актілерін тіркеу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министрлігінің санитариялық-эпидемиологиялық бақылау комитеті Абай облысының санитариялық - эпидемиологиялық бақылау департаменті Семей қалалық санитариялық - эпидемиологиялық бақылау басқармасы" республикалық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Heartland Jýsan Bank" акционерлік қоғамының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"Innovative college"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"Қазіргі заман тарихын құжаттандыру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 экономикалық колледж"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"Түрксіб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 12 бастапқы медициналық - санитарлық көмек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кәсіпорнының "Шығысгеодезия"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 білім бөлімінің "Әлихан Бөкейхан атындағы № 39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