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fa05" w14:textId="c3df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қаласының әкімдігінің 2022 жылғы 29 қарашадағы № 1675 қаулысы. Күші жойылды - Абай облысы Семей қаласы әкімдігінің 2023 жылғы 27 желтоқсандағы № 1090 қаулысы.</w:t>
      </w:r>
    </w:p>
    <w:p>
      <w:pPr>
        <w:spacing w:after="0"/>
        <w:ind w:left="0"/>
        <w:jc w:val="both"/>
      </w:pPr>
      <w:r>
        <w:rPr>
          <w:rFonts w:ascii="Times New Roman"/>
          <w:b w:val="false"/>
          <w:i w:val="false"/>
          <w:color w:val="ff0000"/>
          <w:sz w:val="28"/>
        </w:rPr>
        <w:t xml:space="preserve">
      Ескерту. Күші жойылды - Абай облысы Семей қаласы әкімдігінің 27.12.2023 </w:t>
      </w:r>
      <w:r>
        <w:rPr>
          <w:rFonts w:ascii="Times New Roman"/>
          <w:b w:val="false"/>
          <w:i w:val="false"/>
          <w:color w:val="ff0000"/>
          <w:sz w:val="28"/>
        </w:rPr>
        <w:t>№ 1090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104546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7" w:id="2"/>
    <w:p>
      <w:pPr>
        <w:spacing w:after="0"/>
        <w:ind w:left="0"/>
        <w:jc w:val="both"/>
      </w:pPr>
      <w:r>
        <w:rPr>
          <w:rFonts w:ascii="Times New Roman"/>
          <w:b w:val="false"/>
          <w:i w:val="false"/>
          <w:color w:val="000000"/>
          <w:sz w:val="28"/>
        </w:rPr>
        <w:t>
      2. Әкімдік қаулысының орындалуын бақылау қала әкімінің орынбасары Д. Қ. Шәкәрімовке жүктелсін.</w:t>
      </w:r>
    </w:p>
    <w:bookmarkEnd w:id="2"/>
    <w:bookmarkStart w:name="z8" w:id="3"/>
    <w:p>
      <w:pPr>
        <w:spacing w:after="0"/>
        <w:ind w:left="0"/>
        <w:jc w:val="both"/>
      </w:pPr>
      <w:r>
        <w:rPr>
          <w:rFonts w:ascii="Times New Roman"/>
          <w:b w:val="false"/>
          <w:i w:val="false"/>
          <w:color w:val="000000"/>
          <w:sz w:val="28"/>
        </w:rPr>
        <w:t>
      3. Осы қаулы оның алғашкы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Нұрсағатов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1675 қаулысына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перинаталдық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денсаулық сақтау басқармасының "Облыстық психикалық денсаулық орталығы"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"KARAGAILY" Семей медициналық әлеуметтік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 математикалық бағыттағы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 республикалық мемлекеттік мекемесінің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