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5985" w14:textId="f555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6 маусымдағы № 183 бұйрығы. Күші жойылды -Қазақстан Республикасы Ауыл шаруашылығы министрінің м.а. 2025 жылғы 11 сәуірдегі № 107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11.04.2025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11638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"Өсімдіктер карантині туралы" Қазақстан Республикасы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2022 жылғы 6 маусымдағы</w:t>
            </w:r>
            <w:r>
              <w:br/>
            </w:r>
            <w:r>
              <w:rPr>
                <w:rFonts w:ascii="Times New Roman"/>
                <w:b w:val="false"/>
                <w:i w:val="false"/>
                <w:color w:val="000000"/>
                <w:sz w:val="20"/>
              </w:rPr>
              <w:t xml:space="preserve">№ 183 бұйрығына </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 маусымдағы </w:t>
            </w:r>
            <w:r>
              <w:br/>
            </w:r>
            <w:r>
              <w:rPr>
                <w:rFonts w:ascii="Times New Roman"/>
                <w:b w:val="false"/>
                <w:i w:val="false"/>
                <w:color w:val="000000"/>
                <w:sz w:val="20"/>
              </w:rPr>
              <w:t>№ 15-2/509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бұйымдарының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жиынтық немесе бұйымдар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кию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Ерлердің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нысанды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мен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жартылай жүн матадан жасалады. Сопақша түбі және дөңгелек қабырғасы, қара-көк түсті шұға немесе барқытты шеңбері мен күнқағардан тұрады. Түбінің шетінен шеңбердің жоғары жағына дейінгі алдыңғы жағы 70 миллиметр (бұдан әрі - мм). Түбінің шетінен шеңбердің шетіне дейінгі бүйір және артқы жағы 40 мм. Түбінің шеті және киетін шеңберінің жоғарғы жиегі бойымен ені 2,5 мм көгілдір түсті жиек салынған. Қалқанша ортасының үстіне қалқанға кокарда бекітіледі. Күнқағар үстіңгі жағынан лакталған қара терімен, ал төменгі жағынан қара түсті жұмсақ терімен немесе жүннен тоқылған матамен қапталған. Күнқағардың үстіңгі жағында, киетін шеңберіне диаметрі 14 мм екі нысанды түймелермен ілінеді, алтын түсті тоқылған филигран бауы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цигейкадан тігіледі.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шешіліп алынатын жылы астары бар күрте қара-көк түсті жартылай жүнді матадан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қайырмалы,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 қара-көк түсті жартылай жүнді матадан тігіледі. Күртеше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 қондырмалы, қайырылған. Жағаның екі жағында тігілген ілмек бар. Жеңі қос тігісті, жапсыра тігілген манжеттері және шынтақ тігісінде тілігі бар. Сол жақ жеңінде өсімдіктер карантині жөніндегі мемлекеттік инспекторының жеңге тігілетін белгісі тігілген. Күртешенің төменгі жағында екі бүйірі жалғап тігілген, төрт қатар резинкамен тартылған болады. Манжеттері диаметрі 14 мм нысанды екі, ал клапандары бір түймемен түймеленеді.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ашық китель қара-көк түсті жартылай жүн матадан жасалады. Астарында лацканның қайырылғанына дейін түймеленетін диаметрі 24 мм ұзартылған төрт нысанды түймеге түймеленетін жартылай қынамалы пішінді, бір өңірлі. Жағасы мен лацканы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екі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шлицамен бітеді, қапталы бүйірінің жырығымен және белі бойынша алдыңғы бүкпелі, бүйірінде клапанды тілік қалталары және кеуденің сол жағында тілінген омырау жапырақ қалталары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тік бұрыш болып аяқталатын созылған трапеция түрінде негізгі бөліктен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түспен қапталған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қара түсті былғарыдан жасалады, өкшесі биік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қара түсті былғарыдан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жылы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ұзын қонышты былғары жылы бәтеңке.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жасалады,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Фуражкаға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инспекторының нөмірлі кеуде белгісі (жетон), өсімдіктер карантині жөніндегі мемлекеттік инспекторының жеке нөмірі бар кеуде белгісі ретінде арнайы нысанды киімге тағып жүруге арналады. Өсімдіктер карантині жөніндегі мемлекеттік инспектордың жеке нөмірі үш таңбалы цифрлы нөмірден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ашық-сұр түсті жүн матадан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немесе қара-көк түсті мақта-матасынан тігіледі.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Әйелдердің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жаздық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астары бар қара-көк түсті жүн матадан тігіледі. Береттің асты ені 50 мм қара-көк түсті трикотаж матасынан тігіледі. Береттің алдындағы ортасына кокарда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ашық сұр түсті цигейкадан жасалады.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Жеңдерінде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күртеше қара-көк түсті жартылай жүнді матадан алмалы жылы астармен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қайырылған,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киетін жартылай қынамалы пішінді плащ-пальто, қара-көк түсті су өткізбейтін матадан жасалады, алынатын жылы астары бар және өңірі сыдырмалы ілгекпен түймеленеді (3-сурет). Бүйірлерінде жапырақ тәріздес ойылып салынған қалталары бар. Арқасының ортасында шлицамен аяқталатын тігіс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Белдігі алмалы-салмалы тоғаға буылады. Жағасы қондырмалы, қайырмалы, ашық сұр түсті алмалы цигейкасымен және классикалық ағылшын үлгісіндегі лацканымен. Астары сырылып тігілген, төменгі жағы ашық.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қара-көк түсті жартылай жүн матадан жасалады. Китель жартылай қынамалы пішінді, бір жаққа ілме өңірлі, астары бар, ұзартылған, лацканның бүгілетін жеріне дейін диаметрі 24 мм төрт нысанды түймелермен түймеленеді. Жағасы мен лацкандары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үш нысанды түймелері бар. Сол жақ жеңінде өсімдіктер карантині жөніндегі мемлекеттік инспекторының жеңге тігілетін белгісі тігілген. Арқа тұсының ортаңғы тігісі бар, клапандары бар жанындағы көлденең ойылған қалталарымен бүйірлерінде қапталдық өңірлік тігістер салынған.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тік пішінді, қара-көк түсті, жартылай жүн матадан тігіледі, астары бар ұзындығы тізенің ортасына дейін.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көгілдір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Қайылған тігістерінің ені 10 мм. Әрленген тігістерінің ені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созылған трапеция тәрізді, негізгі бөлігі тік бұрыш болып аяқталады.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түсті бүтін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былғары туфли.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қысқа қонышты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жылы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ерітіндісінен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нөмірлік төс белгі алтын түсті бүтін металл қорытындысынан жасалған. Төменгі жағы лентамен, жоғарғы жағында Қазақстан Республикасының Елтаңбасымен (екі жағынан жиектелген) жиектелген қалқан тәріздес эмблеманы құрайды, қалқанның ортасында жалпы қою қызыл түс аясында көгілдір түсті Қазақстан Республикасының аумағы контурында жылан оратылған бидай масағы, жоғары жағында "ӨСІМДІКТЕР КАРАНТИНІ" деген қазақ тіліндегі қызметтің атауы бейнеленген. Белгідегі жазулар мен бейнелер алтын түсті болып келеді.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 сұр түсті жүннен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қара-көк түсті халат мақта-матасынан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Фото және бейнетіркеуге арналған материалдық құралдар, техникалық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 мемлекеттік бақылау және қадағалау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 – сырғанамайтын жабыны бар соққыға төзімді корпус; кең бұрышты объектив; инфрақызыл LED жарықтандырғыш, лазерлі нысана көрсеткіш, IR-түнгі көру.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Андроид 7.1-ден ескі емес нұсқа, процессоры кемінде 8 ядро, жедел жады кемінде 3 гигабайт, сыйымдылығы сағатына 4 450 миллиамперден кем емес алмалы-салмалы аккумулятор, стилус жиынтықта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сақтауға арналған серверлер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портативті камералар: қосылатын камералар нұсқасы DS-MH2111, DS- H2211. Материал: металл.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(бейнебақылау жүйесі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1/3 CMOS матрицасы, көру бұрышы кемінде 110 градус. Бейне параметрлері: Бейне кірісі кемінде 1080 пиксель. Жад сақтау кіріктірілген чип, кем дегенде 32 гегабайт. Кірістірілген GPS модулі Wi-Fi қолдауымен. Батарея алмалы-салмалы, 1650 милиампер-сағат (4 сағат жазу рұқсатымен 1080 пиксель).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