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3e74a" w14:textId="733e7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Шымкент қаласының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қаласы мәслихатының 2022 жылғы 14 желтоқсандағы № 23/217-VII шешiмi. Мерзiмi өткендiктен қолданыс тоқтатылды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ескертпесi!</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шешiм 01.01.2023 бастап күшiне енедi.</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8-бабы </w:t>
      </w:r>
      <w:r>
        <w:rPr>
          <w:rFonts w:ascii="Times New Roman"/>
          <w:b w:val="false"/>
          <w:i w:val="false"/>
          <w:color w:val="000000"/>
          <w:sz w:val="28"/>
        </w:rPr>
        <w:t>2-тармағына</w:t>
      </w:r>
      <w:r>
        <w:rPr>
          <w:rFonts w:ascii="Times New Roman"/>
          <w:b w:val="false"/>
          <w:i w:val="false"/>
          <w:color w:val="000000"/>
          <w:sz w:val="28"/>
        </w:rPr>
        <w:t xml:space="preserve">, 75-бабы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Республикасының 2022 жылғы 1 желтоқсандағы "2023 – 2025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Шымкент қаласының мәслихаты ШЕШТІ:</w:t>
      </w:r>
    </w:p>
    <w:bookmarkEnd w:id="0"/>
    <w:bookmarkStart w:name="z2" w:id="1"/>
    <w:p>
      <w:pPr>
        <w:spacing w:after="0"/>
        <w:ind w:left="0"/>
        <w:jc w:val="both"/>
      </w:pPr>
      <w:r>
        <w:rPr>
          <w:rFonts w:ascii="Times New Roman"/>
          <w:b w:val="false"/>
          <w:i w:val="false"/>
          <w:color w:val="000000"/>
          <w:sz w:val="28"/>
        </w:rPr>
        <w:t xml:space="preserve">
      1. Шымкент қаласының 2023-2025 жылдарға арналған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2023 жылға мынадай көлемде бекiтiлсiн:</w:t>
      </w:r>
    </w:p>
    <w:bookmarkEnd w:id="1"/>
    <w:p>
      <w:pPr>
        <w:spacing w:after="0"/>
        <w:ind w:left="0"/>
        <w:jc w:val="both"/>
      </w:pPr>
      <w:r>
        <w:rPr>
          <w:rFonts w:ascii="Times New Roman"/>
          <w:b w:val="false"/>
          <w:i w:val="false"/>
          <w:color w:val="000000"/>
          <w:sz w:val="28"/>
        </w:rPr>
        <w:t>
      1) кiрiстер – 621 760 069 мың теңге, оның iшiнде:</w:t>
      </w:r>
    </w:p>
    <w:p>
      <w:pPr>
        <w:spacing w:after="0"/>
        <w:ind w:left="0"/>
        <w:jc w:val="both"/>
      </w:pPr>
      <w:r>
        <w:rPr>
          <w:rFonts w:ascii="Times New Roman"/>
          <w:b w:val="false"/>
          <w:i w:val="false"/>
          <w:color w:val="000000"/>
          <w:sz w:val="28"/>
        </w:rPr>
        <w:t>
      салықтық түсiмдер – 300 449 124 мың теңге;</w:t>
      </w:r>
    </w:p>
    <w:p>
      <w:pPr>
        <w:spacing w:after="0"/>
        <w:ind w:left="0"/>
        <w:jc w:val="both"/>
      </w:pPr>
      <w:r>
        <w:rPr>
          <w:rFonts w:ascii="Times New Roman"/>
          <w:b w:val="false"/>
          <w:i w:val="false"/>
          <w:color w:val="000000"/>
          <w:sz w:val="28"/>
        </w:rPr>
        <w:t>
      салықтық емес түсiмдер – 12 344 347 мың теңге;</w:t>
      </w:r>
    </w:p>
    <w:p>
      <w:pPr>
        <w:spacing w:after="0"/>
        <w:ind w:left="0"/>
        <w:jc w:val="both"/>
      </w:pPr>
      <w:r>
        <w:rPr>
          <w:rFonts w:ascii="Times New Roman"/>
          <w:b w:val="false"/>
          <w:i w:val="false"/>
          <w:color w:val="000000"/>
          <w:sz w:val="28"/>
        </w:rPr>
        <w:t>
      негізгі капиталды сатудан түсетін түсімдер – 24 382 192 мың теңге;</w:t>
      </w:r>
    </w:p>
    <w:p>
      <w:pPr>
        <w:spacing w:after="0"/>
        <w:ind w:left="0"/>
        <w:jc w:val="both"/>
      </w:pPr>
      <w:r>
        <w:rPr>
          <w:rFonts w:ascii="Times New Roman"/>
          <w:b w:val="false"/>
          <w:i w:val="false"/>
          <w:color w:val="000000"/>
          <w:sz w:val="28"/>
        </w:rPr>
        <w:t>
      трансферттердің түсімдері – 284 584 406 мың теңге;</w:t>
      </w:r>
    </w:p>
    <w:p>
      <w:pPr>
        <w:spacing w:after="0"/>
        <w:ind w:left="0"/>
        <w:jc w:val="both"/>
      </w:pPr>
      <w:r>
        <w:rPr>
          <w:rFonts w:ascii="Times New Roman"/>
          <w:b w:val="false"/>
          <w:i w:val="false"/>
          <w:color w:val="000000"/>
          <w:sz w:val="28"/>
        </w:rPr>
        <w:t>
      2) шығындар – 623 524 276 мың теңге;</w:t>
      </w:r>
    </w:p>
    <w:p>
      <w:pPr>
        <w:spacing w:after="0"/>
        <w:ind w:left="0"/>
        <w:jc w:val="both"/>
      </w:pPr>
      <w:r>
        <w:rPr>
          <w:rFonts w:ascii="Times New Roman"/>
          <w:b w:val="false"/>
          <w:i w:val="false"/>
          <w:color w:val="000000"/>
          <w:sz w:val="28"/>
        </w:rPr>
        <w:t>
      3) таза бюджеттiк кредиттеу – 3 361 825 мың теңге;</w:t>
      </w:r>
    </w:p>
    <w:p>
      <w:pPr>
        <w:spacing w:after="0"/>
        <w:ind w:left="0"/>
        <w:jc w:val="both"/>
      </w:pPr>
      <w:r>
        <w:rPr>
          <w:rFonts w:ascii="Times New Roman"/>
          <w:b w:val="false"/>
          <w:i w:val="false"/>
          <w:color w:val="000000"/>
          <w:sz w:val="28"/>
        </w:rPr>
        <w:t>
      бюджеттік кредиттер – 4 305 000 мың теңге;</w:t>
      </w:r>
    </w:p>
    <w:p>
      <w:pPr>
        <w:spacing w:after="0"/>
        <w:ind w:left="0"/>
        <w:jc w:val="both"/>
      </w:pPr>
      <w:r>
        <w:rPr>
          <w:rFonts w:ascii="Times New Roman"/>
          <w:b w:val="false"/>
          <w:i w:val="false"/>
          <w:color w:val="000000"/>
          <w:sz w:val="28"/>
        </w:rPr>
        <w:t>
      бюджеттік кредиттерді өтеу – 943 175 мың теңге;</w:t>
      </w:r>
    </w:p>
    <w:p>
      <w:pPr>
        <w:spacing w:after="0"/>
        <w:ind w:left="0"/>
        <w:jc w:val="both"/>
      </w:pPr>
      <w:r>
        <w:rPr>
          <w:rFonts w:ascii="Times New Roman"/>
          <w:b w:val="false"/>
          <w:i w:val="false"/>
          <w:color w:val="000000"/>
          <w:sz w:val="28"/>
        </w:rPr>
        <w:t>
      4) қаржы активтерімен операциялар бойынша сальдо – 1 040 141 мың теңге;</w:t>
      </w:r>
    </w:p>
    <w:p>
      <w:pPr>
        <w:spacing w:after="0"/>
        <w:ind w:left="0"/>
        <w:jc w:val="both"/>
      </w:pPr>
      <w:r>
        <w:rPr>
          <w:rFonts w:ascii="Times New Roman"/>
          <w:b w:val="false"/>
          <w:i w:val="false"/>
          <w:color w:val="000000"/>
          <w:sz w:val="28"/>
        </w:rPr>
        <w:t>
      5) бюджет тапшылығы (профициті) – - 6 166 173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6 166 173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Шымкент қаласы мәслихатының 19.12.2023 </w:t>
      </w:r>
      <w:r>
        <w:rPr>
          <w:rFonts w:ascii="Times New Roman"/>
          <w:b w:val="false"/>
          <w:i w:val="false"/>
          <w:color w:val="000000"/>
          <w:sz w:val="28"/>
        </w:rPr>
        <w:t>№ 12/101-VIII</w:t>
      </w:r>
      <w:r>
        <w:rPr>
          <w:rFonts w:ascii="Times New Roman"/>
          <w:b w:val="false"/>
          <w:i w:val="false"/>
          <w:color w:val="ff0000"/>
          <w:sz w:val="28"/>
        </w:rPr>
        <w:t xml:space="preserve"> шешiмiмен (01.01.2023 бастап күшіне енеді).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Қала әкімдігінің 2023 жылға арналған резервi 3 500 000 мың теңге сомасында бекітілсін.</w:t>
      </w:r>
    </w:p>
    <w:bookmarkEnd w:id="2"/>
    <w:bookmarkStart w:name="z4" w:id="3"/>
    <w:p>
      <w:pPr>
        <w:spacing w:after="0"/>
        <w:ind w:left="0"/>
        <w:jc w:val="both"/>
      </w:pPr>
      <w:r>
        <w:rPr>
          <w:rFonts w:ascii="Times New Roman"/>
          <w:b w:val="false"/>
          <w:i w:val="false"/>
          <w:color w:val="000000"/>
          <w:sz w:val="28"/>
        </w:rPr>
        <w:t xml:space="preserve">
      3. 2023 жылға арналған жергілікті бюджеттердің атқарылуы процесiнде секвестрлеуге жатпайтын жергілікті бюджеттiк бағдарламалардың тiзбесi </w:t>
      </w:r>
      <w:r>
        <w:rPr>
          <w:rFonts w:ascii="Times New Roman"/>
          <w:b w:val="false"/>
          <w:i w:val="false"/>
          <w:color w:val="000000"/>
          <w:sz w:val="28"/>
        </w:rPr>
        <w:t>4-қосымшаға</w:t>
      </w:r>
      <w:r>
        <w:rPr>
          <w:rFonts w:ascii="Times New Roman"/>
          <w:b w:val="false"/>
          <w:i w:val="false"/>
          <w:color w:val="000000"/>
          <w:sz w:val="28"/>
        </w:rPr>
        <w:t xml:space="preserve"> сәйкес бекiтiлсiн.</w:t>
      </w:r>
    </w:p>
    <w:bookmarkEnd w:id="3"/>
    <w:bookmarkStart w:name="z5" w:id="4"/>
    <w:p>
      <w:pPr>
        <w:spacing w:after="0"/>
        <w:ind w:left="0"/>
        <w:jc w:val="both"/>
      </w:pPr>
      <w:r>
        <w:rPr>
          <w:rFonts w:ascii="Times New Roman"/>
          <w:b w:val="false"/>
          <w:i w:val="false"/>
          <w:color w:val="000000"/>
          <w:sz w:val="28"/>
        </w:rPr>
        <w:t xml:space="preserve">
      4. 2023-2025 жылдарға қаладағы аудандардың бюджеттік бағдарламалардың тiзбесi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4"/>
    <w:bookmarkStart w:name="z6" w:id="5"/>
    <w:p>
      <w:pPr>
        <w:spacing w:after="0"/>
        <w:ind w:left="0"/>
        <w:jc w:val="both"/>
      </w:pPr>
      <w:r>
        <w:rPr>
          <w:rFonts w:ascii="Times New Roman"/>
          <w:b w:val="false"/>
          <w:i w:val="false"/>
          <w:color w:val="000000"/>
          <w:sz w:val="28"/>
        </w:rPr>
        <w:t>
      5. Осы шешім 2023 жылдың 1 қаңтарынан бастап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мәслихатының 2022</w:t>
            </w:r>
            <w:r>
              <w:br/>
            </w:r>
            <w:r>
              <w:rPr>
                <w:rFonts w:ascii="Times New Roman"/>
                <w:b w:val="false"/>
                <w:i w:val="false"/>
                <w:color w:val="000000"/>
                <w:sz w:val="20"/>
              </w:rPr>
              <w:t>жылғы 14 желтоқсандағы</w:t>
            </w:r>
            <w:r>
              <w:br/>
            </w:r>
            <w:r>
              <w:rPr>
                <w:rFonts w:ascii="Times New Roman"/>
                <w:b w:val="false"/>
                <w:i w:val="false"/>
                <w:color w:val="000000"/>
                <w:sz w:val="20"/>
              </w:rPr>
              <w:t>№ 23/217-VII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Шымкент қаласының 2023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Шымкент қаласы мәслихатының 19.12.2023 </w:t>
      </w:r>
      <w:r>
        <w:rPr>
          <w:rFonts w:ascii="Times New Roman"/>
          <w:b w:val="false"/>
          <w:i w:val="false"/>
          <w:color w:val="ff0000"/>
          <w:sz w:val="28"/>
        </w:rPr>
        <w:t>№ 12/101-VIII</w:t>
      </w:r>
      <w:r>
        <w:rPr>
          <w:rFonts w:ascii="Times New Roman"/>
          <w:b w:val="false"/>
          <w:i w:val="false"/>
          <w:color w:val="ff0000"/>
          <w:sz w:val="28"/>
        </w:rPr>
        <w:t xml:space="preserve"> шешiмiмен (01.01.2023 бастап күшіне 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621 760 069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300 449 124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81 239 193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26 742 735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54 496 458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37 403 519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37 403 519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19 702 866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13 124 697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5 647 701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153 936 996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140 192 389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11 917 065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8 166 407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8 166 407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12 344 347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8 968 971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8 968 971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24 382 192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21 425 863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21 425 863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2 956 329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284 584 406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284 584 406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284 584 406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623 524 276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6 060 586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3 909 863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және жастар істері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орта сапасы және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еңбек, мемлекеттік сәулет-құрылыс бақылау, жерлердің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қала құрылысы, жер қатынастарын реттеу салаларындағы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4 312 299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республикалық маңызы бар қаланың, астананың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3 617 719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табиғи және техногендік сипаттағы төтенше жағдайлар, азаматтық қорғаныс саласындағы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мекемелердің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республикалық маңызы бар қаланы, астананы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17 937 368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16 399 092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16 149 092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13 399 647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және жастар істері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260 049 870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41 878 693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41 878 693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41 878 693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186 171 745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133 904 352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38 281 703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бiлiм беру бағдарламалары бойынша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3 156 550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5 050 998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3 915 240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83 499 861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39 376 190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3 134 016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33 521 921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12 891 203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12 891 203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20 031 252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18 456 157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18 456 157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11 573 042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11 573 042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8 639 413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11 494 207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2 378 106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5 149 134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5 149 134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4 736 725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32 470 723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5 997 416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24 990 410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24 990 410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7 299 705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7 132 083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азаматтардың жекелеген санаттарына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4 930 138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еңбек инспекциясы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117 867 279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70 763 500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 тұрғын үй мәселелері бойынша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сейсмоқауіпті өңірлерінде орналасқан тұрғын үйлердің сейсмотұрақтылығын қолдауға бағытталған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67 327 719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32 345 587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6 923 773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27 326 623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28 734 475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23 169 190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инфрақұрылымды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18 130 088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газдандыру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жылу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4 977 425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4 977 425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18 369 304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14 956 656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5 055 635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9 774 594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36 620 276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19 209 475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тілдерді дамыту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6 883 401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тілдерді дамыту және архивтер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3 612 913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жергілікті маңызы бар әлеуметтік маңызды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11 131 231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11 131 231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12 668 887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11 808 566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спорттық жарыстарға әртүрлі спорт түрлері бойынша құрама командалары мүшелерінің дайындығы және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11 439 542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4 301 465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және жастар істері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ішкі саясат және жастар істері мәселелері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тілдерді дамыту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цифрландыру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цифрландыру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туризм, сыртқы байланыстар және креативті индустрия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сыртқы байланыстар және креативті индустрия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6 818 981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5 629 184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5 629 184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5 629 184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14 648 059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4 472 645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4 472 645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7 035 513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7 035 513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7 035 513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құрылыстардың бас жоспарын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71 950 849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45 804 647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ағымдағы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45 561 321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28 878 772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14 562 350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26 146 202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26 146 202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 жұмыстарының мониторингін және бақылауды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iшкi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25 635 124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36 298 328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10 770 872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10 770 872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10 770 872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5 259 776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индустриалды-инновациялық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4 405 996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20 267 680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11 696 942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11 696 942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индустриалды-инновациялық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4 373 673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4 373 673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4 373 673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1 023 306,8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3 361 825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1 040 141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-6 166 173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6 166 173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мәслихатының 2022</w:t>
            </w:r>
            <w:r>
              <w:br/>
            </w:r>
            <w:r>
              <w:rPr>
                <w:rFonts w:ascii="Times New Roman"/>
                <w:b w:val="false"/>
                <w:i w:val="false"/>
                <w:color w:val="000000"/>
                <w:sz w:val="20"/>
              </w:rPr>
              <w:t>жылғы 14 желтоқсандағы</w:t>
            </w:r>
            <w:r>
              <w:br/>
            </w:r>
            <w:r>
              <w:rPr>
                <w:rFonts w:ascii="Times New Roman"/>
                <w:b w:val="false"/>
                <w:i w:val="false"/>
                <w:color w:val="000000"/>
                <w:sz w:val="20"/>
              </w:rPr>
              <w:t>№ 23/217-VII</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Шымкент қаласының 2024 жылға арналған бюджеті</w:t>
      </w:r>
    </w:p>
    <w:p>
      <w:pPr>
        <w:spacing w:after="0"/>
        <w:ind w:left="0"/>
        <w:jc w:val="both"/>
      </w:pPr>
      <w:r>
        <w:rPr>
          <w:rFonts w:ascii="Times New Roman"/>
          <w:b w:val="false"/>
          <w:i w:val="false"/>
          <w:color w:val="ff0000"/>
          <w:sz w:val="28"/>
        </w:rPr>
        <w:t xml:space="preserve">
      Ескерту. 2-қосымша жаңа редакцияда - Шымкент қаласы мәслихатының 03.04.2023 </w:t>
      </w:r>
      <w:r>
        <w:rPr>
          <w:rFonts w:ascii="Times New Roman"/>
          <w:b w:val="false"/>
          <w:i w:val="false"/>
          <w:color w:val="ff0000"/>
          <w:sz w:val="28"/>
        </w:rPr>
        <w:t>№ 2/12-VIII</w:t>
      </w:r>
      <w:r>
        <w:rPr>
          <w:rFonts w:ascii="Times New Roman"/>
          <w:b w:val="false"/>
          <w:i w:val="false"/>
          <w:color w:val="ff0000"/>
          <w:sz w:val="28"/>
        </w:rPr>
        <w:t xml:space="preserve"> шешiмiмен (01.01.2023 бастап күшіне 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555 299 532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257 800 347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64 128 266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21 257 384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42 870 882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32 846 255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32 846 255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20 877 693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12 885 935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6 864 148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138 938 748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134 795 277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6 669 010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5 317 976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5 317 976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289 027 480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289 027 480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289 027 480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515 996 894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4 625 312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және жастар істері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орта сапасы және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еңбек, мемлекеттік сәулет-құрылыс бақылау, жерлердің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қала құрылысы, жер қатынастарын реттеу салаларындағы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республикалық маңызы бар қаланың, астананың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республикалық маңызы бар қаланы, астананы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9 239 499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8 475 524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8 475 524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8 472 372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және жастар істері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287 673 471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27 132 228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27 132 228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27 132 228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232 094 141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142 118 475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41 771 441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бiлiм беру бағдарламалары бойынша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3 853 526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5 786 243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3 665 031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87 042 234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77 195 903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68 695 903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12 779 763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12 779 763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26 247 874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24 943 279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24 943 279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10 825 776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5 164 075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5 164 075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4 787 827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42 558 521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5 779 217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4 258 321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35 273 147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35 273 147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10 694 038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14 561 805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азаматтардың жекелеген санаттарына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4 540 093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1 506 157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еңбек инспекциясы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66 262 710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30 967 247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 тұрғын үй мәселелері бойынша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29 700 441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19 080 441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16 078 868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12 144 306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инфрақұрылымды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7 757 881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жылу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3 934 562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3 934 562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19 216 595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10 646 993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5 457 181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19 651 903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8 961 060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тілдерді дамыту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7 916 960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тілдерді дамыту және архивтер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4 847 038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7 178 948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6 778 948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спорттық жарыстарға әртүрлі спорт түрлері бойынша құрама командалары мүшелерінің дайындығы және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6 583 942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3 253 994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және жастар істері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ішкі саясат және жастар істері мәселелері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тілдерді дамыту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цифрландыру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цифрландыру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туризм, сыртқы байланыстар және креативті индустрия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сыртқы байланыстар және креативті индустрия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10 274 793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4 624 793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4 624 793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4 624 793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4 220 894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3 538 777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3 538 777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пунктіне ветеринариялық препараттарды тасымалдау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40 895 134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16 317 109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16 317 109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11 788 123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24 578 025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24 578 025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 жұмыстарының мониторингін және бақылауды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iшкi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24 281 670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14 488 298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2 793 022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индустриалды-инновациялық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10 089 698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индустриалды-инновациялық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40 029 148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-40 029 148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мәслихатының 2022</w:t>
            </w:r>
            <w:r>
              <w:br/>
            </w:r>
            <w:r>
              <w:rPr>
                <w:rFonts w:ascii="Times New Roman"/>
                <w:b w:val="false"/>
                <w:i w:val="false"/>
                <w:color w:val="000000"/>
                <w:sz w:val="20"/>
              </w:rPr>
              <w:t>жылғы 14 желтоқсандағы</w:t>
            </w:r>
            <w:r>
              <w:br/>
            </w:r>
            <w:r>
              <w:rPr>
                <w:rFonts w:ascii="Times New Roman"/>
                <w:b w:val="false"/>
                <w:i w:val="false"/>
                <w:color w:val="000000"/>
                <w:sz w:val="20"/>
              </w:rPr>
              <w:t>№ 23/217-VII</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Шымкент қаласының 2025 жылға арналған бюджеті</w:t>
      </w:r>
    </w:p>
    <w:p>
      <w:pPr>
        <w:spacing w:after="0"/>
        <w:ind w:left="0"/>
        <w:jc w:val="both"/>
      </w:pPr>
      <w:r>
        <w:rPr>
          <w:rFonts w:ascii="Times New Roman"/>
          <w:b w:val="false"/>
          <w:i w:val="false"/>
          <w:color w:val="ff0000"/>
          <w:sz w:val="28"/>
        </w:rPr>
        <w:t xml:space="preserve">
      Ескерту. 3-қосымша жаңа редакцияда - Шымкент қаласы мәслихатының 03.04.2023 </w:t>
      </w:r>
      <w:r>
        <w:rPr>
          <w:rFonts w:ascii="Times New Roman"/>
          <w:b w:val="false"/>
          <w:i w:val="false"/>
          <w:color w:val="ff0000"/>
          <w:sz w:val="28"/>
        </w:rPr>
        <w:t>№ 2/12-VIII</w:t>
      </w:r>
      <w:r>
        <w:rPr>
          <w:rFonts w:ascii="Times New Roman"/>
          <w:b w:val="false"/>
          <w:i w:val="false"/>
          <w:color w:val="ff0000"/>
          <w:sz w:val="28"/>
        </w:rPr>
        <w:t xml:space="preserve"> шешiмiмен (01.01.2023 бастап күшіне 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602 397 987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244 796 066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38 867 016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23 185 239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15 681 777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35 402 367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35 402 367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22 823 363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13 898 469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7 784 776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146 623 289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142 346 171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2 549 952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8 361 355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6 960 735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6 960 735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347 308 133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347 308 133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347 308 133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602 397 987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4 859 671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3 442 889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және жастар істері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орта сапасы және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еңбек, мемлекеттік сәулет-құрылыс бақылау, жерлердің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қала құрылысы, жер қатынастарын реттеу салаларындағы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республикалық маңызы бар қаланың, астананың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республикалық маңызы бар қаланы, астананы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9 509 568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8 721 732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8 721 732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және жастар істері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352 370 082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32 774 503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32 774 503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32 774 503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286 661 036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172 845 570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55 269 248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бiлiм беру бағдарламалары бойынша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4 003 691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6 007 703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3 803 876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103 761 052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100 197 687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89 647 687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13 617 779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13 617 779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30 646 757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29 305 469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29 305 469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2 257 555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2 257 555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10 985 577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5 093 305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5 093 305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4 710 472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45 877 977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6 632 742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37 643 881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37 643 881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11 719 108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15 203 708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азаматтардың жекелеген санаттарына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2 736 068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еңбек инспекциясы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79 122 575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39 699 645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 тұрғын үй мәселелері бойынша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38 950 911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26 930 911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20 206 335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18 706 335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инфрақұрылымды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15 364 542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жылу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19 216 595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10 646 993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5 457 181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21 748 094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10 115 810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тілдерді дамыту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8 669 505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тілдерді дамыту және архивтер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5 080 798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2 255 347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7 794 651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7 194 651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спорттық жарыстарға әртүрлі спорт түрлері бойынша құрама командалары мүшелерінің дайындығы және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6 990 901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3 559 055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және жастар істері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ішкі саясат және жастар істері мәселелері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тілдерді дамыту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цифрландыру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цифрландыру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туризм, сыртқы байланыстар және креативті индустрия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сыртқы байланыстар және креативті индустрия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7 133 528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3 623 252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3 623 252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3 623 252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4 605 859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3 818 901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3 818 901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пунктіне ветеринариялық препараттарды тасымалдау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47 183 378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22 575 794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22 575 794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18 046 808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24 607 584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24 607 584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 жұмыстарының мониторингін және бақылауды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iшкi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24 281 670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13 072 615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5 299 849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индустриалды-инновациялық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7 539 985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3 254 101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3 254 101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индустриалды-инновациялық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3 644 209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3 644 209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3 644 209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3 642 479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-726 510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мәслихатының 2022</w:t>
            </w:r>
            <w:r>
              <w:br/>
            </w:r>
            <w:r>
              <w:rPr>
                <w:rFonts w:ascii="Times New Roman"/>
                <w:b w:val="false"/>
                <w:i w:val="false"/>
                <w:color w:val="000000"/>
                <w:sz w:val="20"/>
              </w:rPr>
              <w:t>жылғы 14 желтоқсандағы</w:t>
            </w:r>
            <w:r>
              <w:br/>
            </w:r>
            <w:r>
              <w:rPr>
                <w:rFonts w:ascii="Times New Roman"/>
                <w:b w:val="false"/>
                <w:i w:val="false"/>
                <w:color w:val="000000"/>
                <w:sz w:val="20"/>
              </w:rPr>
              <w:t>№ 23/217-VII</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2023 жылға арналған жергілікті бюджеттерді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тегін медициналық көмектің кепілдік берілген көлемімен қосымша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мәслихатының 2022</w:t>
            </w:r>
            <w:r>
              <w:br/>
            </w:r>
            <w:r>
              <w:rPr>
                <w:rFonts w:ascii="Times New Roman"/>
                <w:b w:val="false"/>
                <w:i w:val="false"/>
                <w:color w:val="000000"/>
                <w:sz w:val="20"/>
              </w:rPr>
              <w:t>жылғы 14 желтоқсандағы</w:t>
            </w:r>
            <w:r>
              <w:br/>
            </w:r>
            <w:r>
              <w:rPr>
                <w:rFonts w:ascii="Times New Roman"/>
                <w:b w:val="false"/>
                <w:i w:val="false"/>
                <w:color w:val="000000"/>
                <w:sz w:val="20"/>
              </w:rPr>
              <w:t>№ 23/217-VII</w:t>
            </w:r>
            <w:r>
              <w:br/>
            </w:r>
            <w:r>
              <w:rPr>
                <w:rFonts w:ascii="Times New Roman"/>
                <w:b w:val="false"/>
                <w:i w:val="false"/>
                <w:color w:val="000000"/>
                <w:sz w:val="20"/>
              </w:rPr>
              <w:t>шешіміне 5-қосымша</w:t>
            </w:r>
          </w:p>
        </w:tc>
      </w:tr>
    </w:tbl>
    <w:p>
      <w:pPr>
        <w:spacing w:after="0"/>
        <w:ind w:left="0"/>
        <w:jc w:val="left"/>
      </w:pPr>
      <w:r>
        <w:rPr>
          <w:rFonts w:ascii="Times New Roman"/>
          <w:b/>
          <w:i w:val="false"/>
          <w:color w:val="000000"/>
        </w:rPr>
        <w:t xml:space="preserve"> 2023-2025 жылдарға арналған қаладағы аудандардың бюджеттік бағдарламалары</w:t>
      </w:r>
    </w:p>
    <w:p>
      <w:pPr>
        <w:spacing w:after="0"/>
        <w:ind w:left="0"/>
        <w:jc w:val="both"/>
      </w:pPr>
      <w:r>
        <w:rPr>
          <w:rFonts w:ascii="Times New Roman"/>
          <w:b w:val="false"/>
          <w:i w:val="false"/>
          <w:color w:val="ff0000"/>
          <w:sz w:val="28"/>
        </w:rPr>
        <w:t xml:space="preserve">
      Ескерту. 5-қосымша жаңа редакцияда - Шымкент қаласы мәслихатының 19.12.2023 </w:t>
      </w:r>
      <w:r>
        <w:rPr>
          <w:rFonts w:ascii="Times New Roman"/>
          <w:b w:val="false"/>
          <w:i w:val="false"/>
          <w:color w:val="ff0000"/>
          <w:sz w:val="28"/>
        </w:rPr>
        <w:t>№ 12/101-VIII</w:t>
      </w:r>
      <w:r>
        <w:rPr>
          <w:rFonts w:ascii="Times New Roman"/>
          <w:b w:val="false"/>
          <w:i w:val="false"/>
          <w:color w:val="ff0000"/>
          <w:sz w:val="28"/>
        </w:rPr>
        <w:t xml:space="preserve"> шешiмiмен (01.01.2023 бастап күшіне 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16 999 695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17 890 342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17 873 261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1 642 308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1 382 872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1 447 652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1 642 308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1 382 872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1 447 652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1 642 308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1 382 872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1 447 652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1 575 646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1 382 872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1 447 652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255 902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275 197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292 544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371 940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323 982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341 034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328 890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294 063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253 139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14 956 656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16 297 500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16 297 500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14 956 656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16 297 500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16 297 500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14 956 656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16 297 500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16 297 500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5 055 635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10 646 993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10 646 993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1 093 520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2 936 562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2 936 562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1 012 780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2 564 318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2 564 318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730 503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2 724 071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2 724 071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2 422 042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2 422 042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1 312 432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193 326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9 774 594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5 457 181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5 457 181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1 038 664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1 478 244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1 478 244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934 591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1 483 518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1 483 518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1 121 378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1 198 563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1 198 563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4 394 089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1 296 856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1 296 856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2 285 872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ағымдағы жөндеу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