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ad24" w14:textId="687a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Шымкент қаласының бюджеті туралы" 2021 жылғы 13 желтоқсандағы № 12/92-VII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25 қарашадағы № 22/208-VII шешiмi.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"2022-2024 жылдарға арналған Шымкент қаласының бюджеті туралы" 2021 жылғы 13 желтоқсандағы № 12/92-VII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2022-2024 жылдарға арналған бюджеті тиісінше осы шешімге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579 628 839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237 689 460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11 419 055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20 206 899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310 313 425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563 754 974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- 471 544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871 544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423 073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462 073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15 922 336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- 15 922 336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22/208-VII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579 628 839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-15 922 336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22/208-VII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