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5db5" w14:textId="ad45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жұмыспен қамту және әлеуметтік қорғау басқармасы" мемлекеттік мекемесінің ережесін бекіту туралы" Шымкент қаласы әкімдігінің 2021 жылғы 29 қарашадағы № 1509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13 шілдедегі № 1314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35-1-бабы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2021 жылғы 1 қыркүйектегі № 590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орган туралы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жұмыспен қамту және әлеуметтік қорғау басқармасы" мемлекеттік мекемесінің ережесін бекіту туралы" Шымкент қаласы әкімдігінің 2021 жылғы 29 қарашадағы № 1509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"Шымкент қаласының жұмыспен қамту және әлеуметтік қорғау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46), 47), 48), 49), 50), 51), 52) тармақшалармен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"46) "Босқындар туралы" Қазақстан Республикасының 2009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 құзыреті шегінде босқындар мәселелері бойынша мемлекеттік саясатты іске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пана іздеген адамның куәлігін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босқын мәртебесін беру, ұзарту, одан айыру және оны тоқтату рәсімдерін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босқын куәлігін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пана іздеген адамдардың және босқындардың тізімдерін қалыптастырады және ай сайын уәкілетті органға, ұлттық қауіпсіздік органдарына және ішкі істер органдарына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босқын мәртебесін беру, ұзарту, одан айыру және оны тоқтату рәсімдерін жүзеге асыру жөніндегі комиссияларды құрады;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пана іздеген адамдар мен босқындар құқықтарының сақталуын қамтамасыз етеді;".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"Шымкент қаласының жұмыспен қамту және әлеуметтік қорғау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5-тарауы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Басқарманы қайта ұйымдастыру және тарату Қазақстан Республикасының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Басқарманың қарамағындағы ұйымдардың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 жұмыспен қамту және әлеуметтік қорғау басқармасының "№1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 жұмыспен қамту және әлеуметтік қорғау басқармасының "№2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 жұмыспен қамту және әлеуметтік қорғау басқармасының "№3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Шымкент қаласы жұмыспен қамту және әлеуметтік қорғау басқармасының "№4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Шымкент қаласы жұмыспен қамту және әлеуметтік қорғау басқармасының "Аялы алақан №5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Шымкент қаласы жұмыспен қамту және әлеуметтік қорғау басқармасының "№6 балалар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Шымкент қаласы жұмыспен қамту және әлеуметтік қорғау басқармасының "№7 үйде қызметтер көрсету жағдайында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Шымкент қаласы әкімдігінің "Халықты жұмыспен қамту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Шымкент қаласы жұмыспен қамту және әлеуметтік қорғау басқармасының "Өмірлік қиын жағдайға түскен адамдарды әлеуметтік бейімдеу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Шымкент қаласы жұмыспен қамту және әлеуметтік қорғау басқармасының "Қандастарды бейімдеу және ықпалдастыру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Шымкент қаласы жұмыспен қамту және әлеуметтік қорғау басқармасының "Белсенді ұзақ өмір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Шымкент қаласы жұмыспен қамту және әлеуметтік қорғау басқармасының "Бақытты жанұя"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Шымкент қаласы жұмыспен қамту және әлеуметтік қорғау басқармасының "ТEN QOGAM" әлеуметтік қолдау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Шымкент қаласы жұмыспен қамту және әлеуметтік қорғау басқармасының "Аутизм және басқа да ментальды бұзушылықтары бар мүмкіндігі шектеулі балаларға арнаулы әлеуметтік қызметтер көрсету орталығы" коммуналдық мемлекеттік мекемесі;".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"Шымкент қаласының жұмыспен қамту және әлеуметтік қорғау басқармасы" мемлекеттік мекемесінің басшысы Б. Нарбековаға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Е. Білісбековке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қаулысымен бекітілді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"Шымкент қаласының жұмыспен қамту және әлеуметтік қорғау басқармасы" мемлекеттік мекемесінің ережесіне енгізілген өзгерістер мен толықтырулар мәтіні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 әкімдігінің 2021 жылғы 21 қарашадағы № 1509 қаулысымен бекітілген "Шымкент қаласының жұмыспен қамту және әлеуметтік қорғау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46), 47), 48), 49), 50), 51, 52) тармақшалармен толықтырылды: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"46) "Босқындар туралы" Қазақстан Республикасының 2009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 құзыреті шегінде босқындар мәселелері бойынша мемлекеттік саясатты іске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пана іздеген адамның куәлігін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босқын мәртебесін беру, ұзарту, одан айыру және оны тоқтату рәсімдерін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босқын куәлігін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пана іздеген адамдардың және босқындардың тізімдерін қалыптастырады және ай сайын уәкілетті органға, ұлттық қауіпсіздік органдарына және ішкі істер органдарына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босқын мәртебесін беру, ұзарту, одан айыру және оны тоқтату рәсімдерін жүзеге асыру жөніндегі комиссияларды құрады;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пана іздеген адамдар мен босқындар құқықтарының сақталуын қамтамасыз етеді;".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"Шымкент қаласының жұмыспен қамту және әлеуметтік қорғау басқармасы" мемлекеттік мекемесі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5-тарауы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Басқарманы қайта ұйымдастыру және тарату Қазақстан Республикасының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Басқарманың қарамағындағы ұйымдардың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 жұмыспен қамту және әлеуметтік қорғау басқармасының "№1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 жұмыспен қамту және әлеуметтік қорғау басқармасының "№2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 жұмыспен қамту және әлеуметтік қорғау басқармасының "№3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Шымкент қаласы жұмыспен қамту және әлеуметтік қорғау басқармасының "№4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Шымкент қаласы жұмыспен қамту және әлеуметтік қорғау басқармасының "Аялы алақан №5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Шымкент қаласы жұмыспен қамту және әлеуметтік қорғау басқармасының "№6 балалар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Шымкент қаласы жұмыспен қамту және әлеуметтік қорғау басқармасының "№7 үйде қызметтер көрсету жағдайында арнаулы әлеуметтік қызметтер көрсету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Шымкент қаласы әкімдігінің "Халықты жұмыспен қамту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Шымкент қаласы жұмыспен қамту және әлеуметтік қорғау басқармасының "Өмірлік қиын жағдайға түскен адамдарды әлеуметтік бейімдеу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Шымкент қаласы жұмыспен қамту және әлеуметтік қорғау басқармасының "Қандастарды бейімдеу және ықпалдастыру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Шымкент қаласы жұмыспен қамту және әлеуметтік қорғау басқармасының "Белсенді ұзақ өмір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Шымкент қаласы жұмыспен қамту және әлеуметтік қорғау басқармасының "Бақытты жанұя"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Шымкент қаласы жұмыспен қамту және әлеуметтік қорғау басқармасының "ТEN QOGAM" әлеуметтік қолдау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Шымкент қаласы жұмыспен қамту және әлеуметтік қорғау басқармасының "Аутизм және басқа да ментальды бұзушылықтары бар мүмкіндігі шектеулі балаларға арнаулы әлеуметтік қызметтер көрсету орталығы" коммуналдық мемлекеттік мекемесі;".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